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A203E" w14:textId="1430B34D" w:rsidR="004D7169" w:rsidRPr="004D7169" w:rsidRDefault="004D7169" w:rsidP="004D7169">
      <w:pPr>
        <w:pStyle w:val="Nadpis1"/>
        <w:jc w:val="center"/>
        <w:rPr>
          <w:rFonts w:ascii="Arial" w:hAnsi="Arial" w:cs="Arial"/>
          <w:color w:val="auto"/>
          <w:lang w:val="sk-SK"/>
        </w:rPr>
      </w:pPr>
      <w:proofErr w:type="spellStart"/>
      <w:r w:rsidRPr="004D7169">
        <w:rPr>
          <w:rFonts w:ascii="Arial" w:hAnsi="Arial" w:cs="Arial"/>
          <w:color w:val="auto"/>
          <w:lang w:val="sk-SK"/>
        </w:rPr>
        <w:t>Checklist</w:t>
      </w:r>
      <w:proofErr w:type="spellEnd"/>
      <w:r w:rsidRPr="004D7169">
        <w:rPr>
          <w:rFonts w:ascii="Arial" w:hAnsi="Arial" w:cs="Arial"/>
          <w:color w:val="auto"/>
          <w:lang w:val="sk-SK"/>
        </w:rPr>
        <w:t xml:space="preserve"> pre obce: Dotácia na prenesený výkon štátnej správy na úseku stavebného poriadku pre rok 2026</w:t>
      </w:r>
    </w:p>
    <w:p w14:paraId="0B0EDCB0" w14:textId="77777777" w:rsidR="004D7169" w:rsidRPr="004D7169" w:rsidRDefault="004D7169">
      <w:pPr>
        <w:rPr>
          <w:rFonts w:ascii="Arial" w:hAnsi="Arial" w:cs="Arial"/>
          <w:lang w:val="sk-SK"/>
        </w:rPr>
      </w:pPr>
    </w:p>
    <w:p w14:paraId="559C8FC5" w14:textId="14D6BFCB" w:rsidR="00E63D21" w:rsidRPr="004D7169" w:rsidRDefault="004D7169">
      <w:pPr>
        <w:rPr>
          <w:rFonts w:ascii="Arial" w:hAnsi="Arial" w:cs="Arial"/>
          <w:lang w:val="sk-SK"/>
        </w:rPr>
      </w:pPr>
      <w:r w:rsidRPr="004D7169">
        <w:rPr>
          <w:rFonts w:ascii="Arial" w:hAnsi="Arial" w:cs="Arial"/>
          <w:lang w:val="sk-SK"/>
        </w:rPr>
        <w:t>T</w:t>
      </w:r>
      <w:r w:rsidR="00000000" w:rsidRPr="004D7169">
        <w:rPr>
          <w:rFonts w:ascii="Arial" w:hAnsi="Arial" w:cs="Arial"/>
          <w:lang w:val="sk-SK"/>
        </w:rPr>
        <w:t xml:space="preserve">ento </w:t>
      </w:r>
      <w:proofErr w:type="spellStart"/>
      <w:r w:rsidR="00000000" w:rsidRPr="004D7169">
        <w:rPr>
          <w:rFonts w:ascii="Arial" w:hAnsi="Arial" w:cs="Arial"/>
          <w:lang w:val="sk-SK"/>
        </w:rPr>
        <w:t>checklist</w:t>
      </w:r>
      <w:proofErr w:type="spellEnd"/>
      <w:r w:rsidR="00000000" w:rsidRPr="004D7169">
        <w:rPr>
          <w:rFonts w:ascii="Arial" w:hAnsi="Arial" w:cs="Arial"/>
          <w:lang w:val="sk-SK"/>
        </w:rPr>
        <w:t xml:space="preserve"> </w:t>
      </w:r>
      <w:r w:rsidRPr="004D7169">
        <w:rPr>
          <w:rFonts w:ascii="Arial" w:hAnsi="Arial" w:cs="Arial"/>
          <w:lang w:val="sk-SK"/>
        </w:rPr>
        <w:t xml:space="preserve">slúži </w:t>
      </w:r>
      <w:r w:rsidR="00000000" w:rsidRPr="004D7169">
        <w:rPr>
          <w:rFonts w:ascii="Arial" w:hAnsi="Arial" w:cs="Arial"/>
          <w:lang w:val="sk-SK"/>
        </w:rPr>
        <w:t>na splnenie všetkých povinností súvisiacich s dotáciou na prenesený výkon štátnej správy na úseku stavebného poriadku pre rok 2026.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384"/>
        <w:gridCol w:w="7246"/>
      </w:tblGrid>
      <w:tr w:rsidR="00E63D21" w:rsidRPr="004D7169" w14:paraId="1ADFD794" w14:textId="77777777" w:rsidTr="004D7169">
        <w:tc>
          <w:tcPr>
            <w:tcW w:w="1384" w:type="dxa"/>
          </w:tcPr>
          <w:p w14:paraId="72446BBA" w14:textId="2AF4E93F" w:rsidR="00E63D21" w:rsidRPr="004D7169" w:rsidRDefault="004D7169">
            <w:pPr>
              <w:rPr>
                <w:rFonts w:ascii="Arial" w:hAnsi="Arial" w:cs="Arial"/>
                <w:b/>
                <w:bCs/>
                <w:sz w:val="28"/>
                <w:szCs w:val="28"/>
                <w:lang w:val="sk-SK"/>
              </w:rPr>
            </w:pPr>
            <w:r w:rsidRPr="004D7169">
              <w:rPr>
                <w:rFonts w:ascii="Arial" w:hAnsi="Arial" w:cs="Arial"/>
                <w:b/>
                <w:bCs/>
                <w:sz w:val="28"/>
                <w:szCs w:val="28"/>
                <w:lang w:val="sk-SK"/>
              </w:rPr>
              <w:t>Splnenie</w:t>
            </w:r>
          </w:p>
        </w:tc>
        <w:tc>
          <w:tcPr>
            <w:tcW w:w="7256" w:type="dxa"/>
          </w:tcPr>
          <w:p w14:paraId="45E5C5BE" w14:textId="77777777" w:rsidR="00E63D21" w:rsidRPr="004D7169" w:rsidRDefault="00000000">
            <w:pPr>
              <w:rPr>
                <w:rFonts w:ascii="Arial" w:hAnsi="Arial" w:cs="Arial"/>
                <w:b/>
                <w:bCs/>
                <w:sz w:val="28"/>
                <w:szCs w:val="28"/>
                <w:lang w:val="sk-SK"/>
              </w:rPr>
            </w:pPr>
            <w:r w:rsidRPr="004D7169">
              <w:rPr>
                <w:rFonts w:ascii="Arial" w:hAnsi="Arial" w:cs="Arial"/>
                <w:b/>
                <w:bCs/>
                <w:sz w:val="28"/>
                <w:szCs w:val="28"/>
                <w:lang w:val="sk-SK"/>
              </w:rPr>
              <w:t>Úloha</w:t>
            </w:r>
          </w:p>
        </w:tc>
      </w:tr>
      <w:tr w:rsidR="00E63D21" w:rsidRPr="004D7169" w14:paraId="54D4F5A9" w14:textId="77777777" w:rsidTr="004D7169">
        <w:tc>
          <w:tcPr>
            <w:tcW w:w="1384" w:type="dxa"/>
          </w:tcPr>
          <w:p w14:paraId="185DFC2B" w14:textId="77777777" w:rsidR="00E63D21" w:rsidRPr="004D7169" w:rsidRDefault="00000000">
            <w:pPr>
              <w:rPr>
                <w:rFonts w:ascii="Arial" w:hAnsi="Arial" w:cs="Arial"/>
                <w:lang w:val="sk-SK"/>
              </w:rPr>
            </w:pPr>
            <w:r w:rsidRPr="004D7169">
              <w:rPr>
                <w:rFonts w:ascii="Segoe UI Symbol" w:hAnsi="Segoe UI Symbol" w:cs="Segoe UI Symbol"/>
                <w:sz w:val="36"/>
                <w:szCs w:val="36"/>
                <w:lang w:val="sk-SK"/>
              </w:rPr>
              <w:t>☐</w:t>
            </w:r>
          </w:p>
        </w:tc>
        <w:tc>
          <w:tcPr>
            <w:tcW w:w="7256" w:type="dxa"/>
          </w:tcPr>
          <w:p w14:paraId="689FC853" w14:textId="77777777" w:rsidR="00E63D21" w:rsidRPr="004D7169" w:rsidRDefault="00000000">
            <w:pPr>
              <w:rPr>
                <w:rFonts w:ascii="Arial" w:hAnsi="Arial" w:cs="Arial"/>
                <w:lang w:val="sk-SK"/>
              </w:rPr>
            </w:pPr>
            <w:r w:rsidRPr="004D7169">
              <w:rPr>
                <w:rFonts w:ascii="Arial" w:hAnsi="Arial" w:cs="Arial"/>
                <w:lang w:val="sk-SK"/>
              </w:rPr>
              <w:t>Vyplniť elektronický formulár požadovaný úradom (bankové spojenie, údaje o pôsobnosti, kontakty).</w:t>
            </w:r>
          </w:p>
        </w:tc>
      </w:tr>
      <w:tr w:rsidR="00E63D21" w:rsidRPr="004D7169" w14:paraId="5959BF7F" w14:textId="77777777" w:rsidTr="004D7169">
        <w:tc>
          <w:tcPr>
            <w:tcW w:w="1384" w:type="dxa"/>
          </w:tcPr>
          <w:p w14:paraId="08E1489D" w14:textId="47F23771" w:rsidR="00E63D21" w:rsidRPr="004D7169" w:rsidRDefault="004D7169">
            <w:pPr>
              <w:rPr>
                <w:rFonts w:ascii="Arial" w:hAnsi="Arial" w:cs="Arial"/>
                <w:lang w:val="sk-SK"/>
              </w:rPr>
            </w:pPr>
            <w:r w:rsidRPr="004D7169">
              <w:rPr>
                <w:rFonts w:ascii="Segoe UI Symbol" w:hAnsi="Segoe UI Symbol" w:cs="Segoe UI Symbol"/>
                <w:sz w:val="36"/>
                <w:szCs w:val="36"/>
                <w:lang w:val="sk-SK"/>
              </w:rPr>
              <w:t>☐</w:t>
            </w:r>
          </w:p>
        </w:tc>
        <w:tc>
          <w:tcPr>
            <w:tcW w:w="7256" w:type="dxa"/>
          </w:tcPr>
          <w:p w14:paraId="45AB57F2" w14:textId="77777777" w:rsidR="00E63D21" w:rsidRPr="004D7169" w:rsidRDefault="00000000">
            <w:pPr>
              <w:rPr>
                <w:rFonts w:ascii="Arial" w:hAnsi="Arial" w:cs="Arial"/>
                <w:lang w:val="sk-SK"/>
              </w:rPr>
            </w:pPr>
            <w:r w:rsidRPr="004D7169">
              <w:rPr>
                <w:rFonts w:ascii="Arial" w:hAnsi="Arial" w:cs="Arial"/>
                <w:lang w:val="sk-SK"/>
              </w:rPr>
              <w:t>Overiť správnosť účtu, na ktorý má byť dotácia poukázaná.</w:t>
            </w:r>
          </w:p>
        </w:tc>
      </w:tr>
      <w:tr w:rsidR="00E63D21" w:rsidRPr="004D7169" w14:paraId="292BD19F" w14:textId="77777777" w:rsidTr="004D7169">
        <w:tc>
          <w:tcPr>
            <w:tcW w:w="1384" w:type="dxa"/>
          </w:tcPr>
          <w:p w14:paraId="63144A25" w14:textId="37314DC1" w:rsidR="00E63D21" w:rsidRPr="004D7169" w:rsidRDefault="004D7169">
            <w:pPr>
              <w:rPr>
                <w:rFonts w:ascii="Arial" w:hAnsi="Arial" w:cs="Arial"/>
                <w:lang w:val="sk-SK"/>
              </w:rPr>
            </w:pPr>
            <w:r w:rsidRPr="004D7169">
              <w:rPr>
                <w:rFonts w:ascii="Segoe UI Symbol" w:hAnsi="Segoe UI Symbol" w:cs="Segoe UI Symbol"/>
                <w:sz w:val="36"/>
                <w:szCs w:val="36"/>
                <w:lang w:val="sk-SK"/>
              </w:rPr>
              <w:t>☐</w:t>
            </w:r>
          </w:p>
        </w:tc>
        <w:tc>
          <w:tcPr>
            <w:tcW w:w="7256" w:type="dxa"/>
          </w:tcPr>
          <w:p w14:paraId="1C6D5392" w14:textId="77777777" w:rsidR="00E63D21" w:rsidRPr="004D7169" w:rsidRDefault="00000000">
            <w:pPr>
              <w:rPr>
                <w:rFonts w:ascii="Arial" w:hAnsi="Arial" w:cs="Arial"/>
                <w:lang w:val="sk-SK"/>
              </w:rPr>
            </w:pPr>
            <w:r w:rsidRPr="004D7169">
              <w:rPr>
                <w:rFonts w:ascii="Arial" w:hAnsi="Arial" w:cs="Arial"/>
                <w:lang w:val="sk-SK"/>
              </w:rPr>
              <w:t>Priebežne evidovať použitie dotácie počas roka (mzdy, odvody, tovary a služby, transfery).</w:t>
            </w:r>
          </w:p>
        </w:tc>
      </w:tr>
      <w:tr w:rsidR="00E63D21" w:rsidRPr="004D7169" w14:paraId="594370FE" w14:textId="77777777" w:rsidTr="004D7169">
        <w:tc>
          <w:tcPr>
            <w:tcW w:w="1384" w:type="dxa"/>
          </w:tcPr>
          <w:p w14:paraId="1115827A" w14:textId="59FC95E4" w:rsidR="00E63D21" w:rsidRPr="004D7169" w:rsidRDefault="004D7169">
            <w:pPr>
              <w:rPr>
                <w:rFonts w:ascii="Arial" w:hAnsi="Arial" w:cs="Arial"/>
                <w:lang w:val="sk-SK"/>
              </w:rPr>
            </w:pPr>
            <w:r w:rsidRPr="004D7169">
              <w:rPr>
                <w:rFonts w:ascii="Segoe UI Symbol" w:hAnsi="Segoe UI Symbol" w:cs="Segoe UI Symbol"/>
                <w:sz w:val="36"/>
                <w:szCs w:val="36"/>
                <w:lang w:val="sk-SK"/>
              </w:rPr>
              <w:t>☐</w:t>
            </w:r>
          </w:p>
        </w:tc>
        <w:tc>
          <w:tcPr>
            <w:tcW w:w="7256" w:type="dxa"/>
          </w:tcPr>
          <w:p w14:paraId="013B4144" w14:textId="77777777" w:rsidR="00E63D21" w:rsidRPr="004D7169" w:rsidRDefault="00000000">
            <w:pPr>
              <w:rPr>
                <w:rFonts w:ascii="Arial" w:hAnsi="Arial" w:cs="Arial"/>
                <w:lang w:val="sk-SK"/>
              </w:rPr>
            </w:pPr>
            <w:r w:rsidRPr="004D7169">
              <w:rPr>
                <w:rFonts w:ascii="Arial" w:hAnsi="Arial" w:cs="Arial"/>
                <w:lang w:val="sk-SK"/>
              </w:rPr>
              <w:t>Použiť dotáciu výlučne na účel stavebného poriadku a hospodárne.</w:t>
            </w:r>
          </w:p>
        </w:tc>
      </w:tr>
      <w:tr w:rsidR="00E63D21" w:rsidRPr="004D7169" w14:paraId="2BA8D1EA" w14:textId="77777777" w:rsidTr="004D7169">
        <w:tc>
          <w:tcPr>
            <w:tcW w:w="1384" w:type="dxa"/>
          </w:tcPr>
          <w:p w14:paraId="0B52AF52" w14:textId="43B190F2" w:rsidR="00E63D21" w:rsidRPr="004D7169" w:rsidRDefault="004D7169">
            <w:pPr>
              <w:rPr>
                <w:rFonts w:ascii="Arial" w:hAnsi="Arial" w:cs="Arial"/>
                <w:lang w:val="sk-SK"/>
              </w:rPr>
            </w:pPr>
            <w:r w:rsidRPr="004D7169">
              <w:rPr>
                <w:rFonts w:ascii="Segoe UI Symbol" w:hAnsi="Segoe UI Symbol" w:cs="Segoe UI Symbol"/>
                <w:sz w:val="36"/>
                <w:szCs w:val="36"/>
                <w:lang w:val="sk-SK"/>
              </w:rPr>
              <w:t>☐</w:t>
            </w:r>
          </w:p>
        </w:tc>
        <w:tc>
          <w:tcPr>
            <w:tcW w:w="7256" w:type="dxa"/>
          </w:tcPr>
          <w:p w14:paraId="7E1CA311" w14:textId="77777777" w:rsidR="00E63D21" w:rsidRPr="004D7169" w:rsidRDefault="00000000">
            <w:pPr>
              <w:rPr>
                <w:rFonts w:ascii="Arial" w:hAnsi="Arial" w:cs="Arial"/>
                <w:lang w:val="sk-SK"/>
              </w:rPr>
            </w:pPr>
            <w:r w:rsidRPr="004D7169">
              <w:rPr>
                <w:rFonts w:ascii="Arial" w:hAnsi="Arial" w:cs="Arial"/>
                <w:lang w:val="sk-SK"/>
              </w:rPr>
              <w:t>Sledovať termín vyčerpania dotácie do 31. 12. 2026.</w:t>
            </w:r>
          </w:p>
        </w:tc>
      </w:tr>
      <w:tr w:rsidR="00E63D21" w:rsidRPr="004D7169" w14:paraId="0C2B05BA" w14:textId="77777777" w:rsidTr="004D7169">
        <w:tc>
          <w:tcPr>
            <w:tcW w:w="1384" w:type="dxa"/>
          </w:tcPr>
          <w:p w14:paraId="0689D8E6" w14:textId="74FACBEB" w:rsidR="00E63D21" w:rsidRPr="004D7169" w:rsidRDefault="004D7169">
            <w:pPr>
              <w:rPr>
                <w:rFonts w:ascii="Arial" w:hAnsi="Arial" w:cs="Arial"/>
                <w:lang w:val="sk-SK"/>
              </w:rPr>
            </w:pPr>
            <w:r w:rsidRPr="004D7169">
              <w:rPr>
                <w:rFonts w:ascii="Segoe UI Symbol" w:hAnsi="Segoe UI Symbol" w:cs="Segoe UI Symbol"/>
                <w:sz w:val="36"/>
                <w:szCs w:val="36"/>
                <w:lang w:val="sk-SK"/>
              </w:rPr>
              <w:t>☐</w:t>
            </w:r>
          </w:p>
        </w:tc>
        <w:tc>
          <w:tcPr>
            <w:tcW w:w="7256" w:type="dxa"/>
          </w:tcPr>
          <w:p w14:paraId="7152AFB1" w14:textId="77777777" w:rsidR="00E63D21" w:rsidRPr="004D7169" w:rsidRDefault="00000000">
            <w:pPr>
              <w:rPr>
                <w:rFonts w:ascii="Arial" w:hAnsi="Arial" w:cs="Arial"/>
                <w:lang w:val="sk-SK"/>
              </w:rPr>
            </w:pPr>
            <w:r w:rsidRPr="004D7169">
              <w:rPr>
                <w:rFonts w:ascii="Arial" w:hAnsi="Arial" w:cs="Arial"/>
                <w:lang w:val="sk-SK"/>
              </w:rPr>
              <w:t>Vrátiť nevyčerpané prostriedky na účet úradu do 16. 1. 2027.</w:t>
            </w:r>
          </w:p>
        </w:tc>
      </w:tr>
      <w:tr w:rsidR="00E63D21" w:rsidRPr="004D7169" w14:paraId="57D8377B" w14:textId="77777777" w:rsidTr="004D7169">
        <w:tc>
          <w:tcPr>
            <w:tcW w:w="1384" w:type="dxa"/>
          </w:tcPr>
          <w:p w14:paraId="69875DC0" w14:textId="1965797B" w:rsidR="00E63D21" w:rsidRPr="004D7169" w:rsidRDefault="004D7169">
            <w:pPr>
              <w:rPr>
                <w:rFonts w:ascii="Arial" w:hAnsi="Arial" w:cs="Arial"/>
                <w:lang w:val="sk-SK"/>
              </w:rPr>
            </w:pPr>
            <w:r w:rsidRPr="004D7169">
              <w:rPr>
                <w:rFonts w:ascii="Segoe UI Symbol" w:hAnsi="Segoe UI Symbol" w:cs="Segoe UI Symbol"/>
                <w:sz w:val="36"/>
                <w:szCs w:val="36"/>
                <w:lang w:val="sk-SK"/>
              </w:rPr>
              <w:t>☐</w:t>
            </w:r>
          </w:p>
        </w:tc>
        <w:tc>
          <w:tcPr>
            <w:tcW w:w="7256" w:type="dxa"/>
          </w:tcPr>
          <w:p w14:paraId="09247CE6" w14:textId="77777777" w:rsidR="00E63D21" w:rsidRPr="004D7169" w:rsidRDefault="00000000">
            <w:pPr>
              <w:rPr>
                <w:rFonts w:ascii="Arial" w:hAnsi="Arial" w:cs="Arial"/>
                <w:lang w:val="sk-SK"/>
              </w:rPr>
            </w:pPr>
            <w:r w:rsidRPr="004D7169">
              <w:rPr>
                <w:rFonts w:ascii="Arial" w:hAnsi="Arial" w:cs="Arial"/>
                <w:lang w:val="sk-SK"/>
              </w:rPr>
              <w:t>Pripraviť podklady na zúčtovanie (doklady o použití dotácie).</w:t>
            </w:r>
          </w:p>
        </w:tc>
      </w:tr>
      <w:tr w:rsidR="00E63D21" w:rsidRPr="004D7169" w14:paraId="47C66FF9" w14:textId="77777777" w:rsidTr="004D7169">
        <w:tc>
          <w:tcPr>
            <w:tcW w:w="1384" w:type="dxa"/>
          </w:tcPr>
          <w:p w14:paraId="1CD53ECE" w14:textId="3707AAB7" w:rsidR="00E63D21" w:rsidRPr="004D7169" w:rsidRDefault="004D7169">
            <w:pPr>
              <w:rPr>
                <w:rFonts w:ascii="Arial" w:hAnsi="Arial" w:cs="Arial"/>
                <w:lang w:val="sk-SK"/>
              </w:rPr>
            </w:pPr>
            <w:r w:rsidRPr="004D7169">
              <w:rPr>
                <w:rFonts w:ascii="Segoe UI Symbol" w:hAnsi="Segoe UI Symbol" w:cs="Segoe UI Symbol"/>
                <w:sz w:val="36"/>
                <w:szCs w:val="36"/>
                <w:lang w:val="sk-SK"/>
              </w:rPr>
              <w:t>☐</w:t>
            </w:r>
          </w:p>
        </w:tc>
        <w:tc>
          <w:tcPr>
            <w:tcW w:w="7256" w:type="dxa"/>
          </w:tcPr>
          <w:p w14:paraId="3BD72580" w14:textId="77777777" w:rsidR="00E63D21" w:rsidRPr="004D7169" w:rsidRDefault="00000000">
            <w:pPr>
              <w:rPr>
                <w:rFonts w:ascii="Arial" w:hAnsi="Arial" w:cs="Arial"/>
                <w:lang w:val="sk-SK"/>
              </w:rPr>
            </w:pPr>
            <w:r w:rsidRPr="004D7169">
              <w:rPr>
                <w:rFonts w:ascii="Arial" w:hAnsi="Arial" w:cs="Arial"/>
                <w:lang w:val="sk-SK"/>
              </w:rPr>
              <w:t>Zaslať zúčtovanie dotácie úradu najneskôr do 1. 3. 2027.</w:t>
            </w:r>
          </w:p>
        </w:tc>
      </w:tr>
    </w:tbl>
    <w:p w14:paraId="22C28072" w14:textId="77777777" w:rsidR="00E93C1D" w:rsidRPr="004D7169" w:rsidRDefault="00E93C1D">
      <w:pPr>
        <w:rPr>
          <w:rFonts w:ascii="Arial" w:hAnsi="Arial" w:cs="Arial"/>
          <w:lang w:val="sk-SK"/>
        </w:rPr>
      </w:pPr>
    </w:p>
    <w:sectPr w:rsidR="00E93C1D" w:rsidRPr="004D716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78279913">
    <w:abstractNumId w:val="8"/>
  </w:num>
  <w:num w:numId="2" w16cid:durableId="205339234">
    <w:abstractNumId w:val="6"/>
  </w:num>
  <w:num w:numId="3" w16cid:durableId="802041904">
    <w:abstractNumId w:val="5"/>
  </w:num>
  <w:num w:numId="4" w16cid:durableId="341320584">
    <w:abstractNumId w:val="4"/>
  </w:num>
  <w:num w:numId="5" w16cid:durableId="847134256">
    <w:abstractNumId w:val="7"/>
  </w:num>
  <w:num w:numId="6" w16cid:durableId="646010774">
    <w:abstractNumId w:val="3"/>
  </w:num>
  <w:num w:numId="7" w16cid:durableId="1281380995">
    <w:abstractNumId w:val="2"/>
  </w:num>
  <w:num w:numId="8" w16cid:durableId="379867474">
    <w:abstractNumId w:val="1"/>
  </w:num>
  <w:num w:numId="9" w16cid:durableId="1220705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579FB"/>
    <w:rsid w:val="0029639D"/>
    <w:rsid w:val="00326F90"/>
    <w:rsid w:val="004D7169"/>
    <w:rsid w:val="00AA1D8D"/>
    <w:rsid w:val="00B47730"/>
    <w:rsid w:val="00CB0664"/>
    <w:rsid w:val="00E63D21"/>
    <w:rsid w:val="00E93C1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69833E"/>
  <w14:defaultImageDpi w14:val="300"/>
  <w15:docId w15:val="{41B304A9-2A8D-4FAC-8ABC-34599BFE1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693F"/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raz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Zvraznen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Autor</cp:lastModifiedBy>
  <cp:revision>2</cp:revision>
  <dcterms:created xsi:type="dcterms:W3CDTF">2026-02-04T07:54:00Z</dcterms:created>
  <dcterms:modified xsi:type="dcterms:W3CDTF">2026-02-04T07:54:00Z</dcterms:modified>
  <cp:category/>
</cp:coreProperties>
</file>