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4720" w14:textId="412743C5" w:rsidR="00CD5898" w:rsidRPr="000460C1" w:rsidRDefault="00000000" w:rsidP="000460C1">
      <w:pPr>
        <w:spacing w:after="0" w:line="240" w:lineRule="auto"/>
        <w:contextualSpacing/>
        <w:jc w:val="center"/>
        <w:rPr>
          <w:rFonts w:ascii="Arial" w:hAnsi="Arial" w:cs="Arial"/>
          <w:lang w:val="sk-SK"/>
        </w:rPr>
      </w:pPr>
      <w:proofErr w:type="spellStart"/>
      <w:r w:rsidRPr="000460C1">
        <w:rPr>
          <w:rFonts w:ascii="Arial" w:hAnsi="Arial" w:cs="Arial"/>
          <w:b/>
          <w:sz w:val="40"/>
          <w:lang w:val="sk-SK"/>
        </w:rPr>
        <w:t>Checklist</w:t>
      </w:r>
      <w:proofErr w:type="spellEnd"/>
      <w:r w:rsidRPr="000460C1">
        <w:rPr>
          <w:rFonts w:ascii="Arial" w:hAnsi="Arial" w:cs="Arial"/>
          <w:b/>
          <w:sz w:val="40"/>
          <w:lang w:val="sk-SK"/>
        </w:rPr>
        <w:t xml:space="preserve"> pre obce pred podaním žiadosti</w:t>
      </w:r>
      <w:r w:rsidR="000460C1" w:rsidRPr="000460C1">
        <w:rPr>
          <w:rFonts w:ascii="Arial" w:hAnsi="Arial" w:cs="Arial"/>
          <w:b/>
          <w:sz w:val="40"/>
          <w:lang w:val="sk-SK"/>
        </w:rPr>
        <w:t xml:space="preserve"> o </w:t>
      </w:r>
      <w:r w:rsidR="000460C1" w:rsidRPr="000460C1">
        <w:rPr>
          <w:rFonts w:ascii="Arial" w:hAnsi="Arial" w:cs="Arial"/>
          <w:b/>
          <w:sz w:val="40"/>
          <w:lang w:val="sk-SK"/>
        </w:rPr>
        <w:t>na podporu cestovného ruchu</w:t>
      </w:r>
    </w:p>
    <w:p w14:paraId="31DC6633" w14:textId="77777777" w:rsidR="00CD5898" w:rsidRPr="000460C1" w:rsidRDefault="00CD5898" w:rsidP="000460C1">
      <w:pPr>
        <w:spacing w:after="0" w:line="240" w:lineRule="auto"/>
        <w:contextualSpacing/>
        <w:rPr>
          <w:rFonts w:ascii="Arial" w:hAnsi="Arial" w:cs="Arial"/>
          <w:lang w:val="sk-SK"/>
        </w:rPr>
      </w:pPr>
    </w:p>
    <w:p w14:paraId="78DB6C86" w14:textId="77777777" w:rsidR="000460C1" w:rsidRPr="000460C1" w:rsidRDefault="000460C1" w:rsidP="000460C1">
      <w:pPr>
        <w:spacing w:after="0" w:line="240" w:lineRule="auto"/>
        <w:contextualSpacing/>
        <w:rPr>
          <w:rFonts w:ascii="Arial" w:hAnsi="Arial" w:cs="Arial"/>
          <w:lang w:val="sk-SK"/>
        </w:rPr>
      </w:pPr>
    </w:p>
    <w:p w14:paraId="6F49889E" w14:textId="4144BC01" w:rsidR="00CD5898" w:rsidRDefault="00000000" w:rsidP="000460C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Arial" w:hAnsi="Arial" w:cs="Arial"/>
          <w:sz w:val="28"/>
          <w:szCs w:val="28"/>
          <w:lang w:val="sk-SK"/>
        </w:rPr>
        <w:t xml:space="preserve">Pripravili sme pre </w:t>
      </w:r>
      <w:r w:rsidR="000460C1" w:rsidRPr="000460C1">
        <w:rPr>
          <w:rFonts w:ascii="Arial" w:hAnsi="Arial" w:cs="Arial"/>
          <w:sz w:val="28"/>
          <w:szCs w:val="28"/>
          <w:lang w:val="sk-SK"/>
        </w:rPr>
        <w:t>v</w:t>
      </w:r>
      <w:r w:rsidRPr="000460C1">
        <w:rPr>
          <w:rFonts w:ascii="Arial" w:hAnsi="Arial" w:cs="Arial"/>
          <w:sz w:val="28"/>
          <w:szCs w:val="28"/>
          <w:lang w:val="sk-SK"/>
        </w:rPr>
        <w:t xml:space="preserve">ás prehľadný </w:t>
      </w:r>
      <w:proofErr w:type="spellStart"/>
      <w:r w:rsidRPr="000460C1">
        <w:rPr>
          <w:rFonts w:ascii="Arial" w:hAnsi="Arial" w:cs="Arial"/>
          <w:sz w:val="28"/>
          <w:szCs w:val="28"/>
          <w:lang w:val="sk-SK"/>
        </w:rPr>
        <w:t>checklist</w:t>
      </w:r>
      <w:proofErr w:type="spellEnd"/>
      <w:r w:rsidRPr="000460C1">
        <w:rPr>
          <w:rFonts w:ascii="Arial" w:hAnsi="Arial" w:cs="Arial"/>
          <w:sz w:val="28"/>
          <w:szCs w:val="28"/>
          <w:lang w:val="sk-SK"/>
        </w:rPr>
        <w:t xml:space="preserve"> základných </w:t>
      </w:r>
      <w:r w:rsidR="000460C1" w:rsidRPr="000460C1">
        <w:rPr>
          <w:rFonts w:ascii="Arial" w:hAnsi="Arial" w:cs="Arial"/>
          <w:sz w:val="28"/>
          <w:szCs w:val="28"/>
          <w:lang w:val="sk-SK"/>
        </w:rPr>
        <w:t>vecí</w:t>
      </w:r>
      <w:r w:rsidRPr="000460C1">
        <w:rPr>
          <w:rFonts w:ascii="Arial" w:hAnsi="Arial" w:cs="Arial"/>
          <w:sz w:val="28"/>
          <w:szCs w:val="28"/>
          <w:lang w:val="sk-SK"/>
        </w:rPr>
        <w:t xml:space="preserve">, ktoré by si mala obec </w:t>
      </w:r>
      <w:r w:rsidR="000460C1" w:rsidRPr="000460C1">
        <w:rPr>
          <w:rFonts w:ascii="Arial" w:hAnsi="Arial" w:cs="Arial"/>
          <w:sz w:val="28"/>
          <w:szCs w:val="28"/>
          <w:lang w:val="sk-SK"/>
        </w:rPr>
        <w:t xml:space="preserve">prejsť </w:t>
      </w:r>
      <w:r w:rsidRPr="000460C1">
        <w:rPr>
          <w:rFonts w:ascii="Arial" w:hAnsi="Arial" w:cs="Arial"/>
          <w:sz w:val="28"/>
          <w:szCs w:val="28"/>
          <w:lang w:val="sk-SK"/>
        </w:rPr>
        <w:t xml:space="preserve">ešte pred podaním žiadosti </w:t>
      </w:r>
      <w:r w:rsidR="00F85BA9">
        <w:rPr>
          <w:rFonts w:ascii="Arial" w:hAnsi="Arial" w:cs="Arial"/>
          <w:sz w:val="28"/>
          <w:szCs w:val="28"/>
          <w:lang w:val="sk-SK"/>
        </w:rPr>
        <w:t>k</w:t>
      </w:r>
      <w:r w:rsidRPr="000460C1">
        <w:rPr>
          <w:rFonts w:ascii="Arial" w:hAnsi="Arial" w:cs="Arial"/>
          <w:sz w:val="28"/>
          <w:szCs w:val="28"/>
          <w:lang w:val="sk-SK"/>
        </w:rPr>
        <w:t xml:space="preserve"> výzve Fondu na podporu cestovného ruchu.</w:t>
      </w:r>
    </w:p>
    <w:p w14:paraId="19AFB136" w14:textId="77777777" w:rsidR="000460C1" w:rsidRDefault="000460C1" w:rsidP="000460C1">
      <w:pPr>
        <w:pBdr>
          <w:bottom w:val="single" w:sz="6" w:space="1" w:color="auto"/>
        </w:pBdr>
        <w:spacing w:after="0" w:line="240" w:lineRule="auto"/>
        <w:contextualSpacing/>
        <w:rPr>
          <w:rFonts w:ascii="Arial" w:hAnsi="Arial" w:cs="Arial"/>
          <w:sz w:val="28"/>
          <w:szCs w:val="28"/>
          <w:lang w:val="sk-SK"/>
        </w:rPr>
      </w:pPr>
    </w:p>
    <w:p w14:paraId="25646FA3" w14:textId="77777777" w:rsidR="000460C1" w:rsidRPr="000460C1" w:rsidRDefault="000460C1" w:rsidP="000460C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sk-SK"/>
        </w:rPr>
      </w:pPr>
    </w:p>
    <w:p w14:paraId="730B0A49" w14:textId="77777777" w:rsidR="00CD5898" w:rsidRPr="000460C1" w:rsidRDefault="00CD5898" w:rsidP="000460C1">
      <w:pPr>
        <w:spacing w:after="0" w:line="240" w:lineRule="auto"/>
        <w:contextualSpacing/>
        <w:rPr>
          <w:rFonts w:ascii="Arial" w:hAnsi="Arial" w:cs="Arial"/>
          <w:lang w:val="sk-SK"/>
        </w:rPr>
      </w:pPr>
    </w:p>
    <w:p w14:paraId="09967A26" w14:textId="77777777" w:rsidR="00CD5898" w:rsidRPr="000460C1" w:rsidRDefault="00000000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Pr="000460C1">
        <w:rPr>
          <w:rFonts w:ascii="Arial" w:hAnsi="Arial" w:cs="Arial"/>
          <w:sz w:val="28"/>
          <w:szCs w:val="28"/>
          <w:lang w:val="sk-SK"/>
        </w:rPr>
        <w:t>Projekt je v súlade s cieľom výzvy</w:t>
      </w:r>
    </w:p>
    <w:p w14:paraId="6CD8BF5F" w14:textId="5463CF11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</w:t>
      </w:r>
      <w:r w:rsidR="00F85BA9">
        <w:rPr>
          <w:rFonts w:ascii="Arial" w:hAnsi="Arial" w:cs="Arial"/>
          <w:sz w:val="28"/>
          <w:szCs w:val="28"/>
          <w:lang w:val="sk-SK"/>
        </w:rPr>
        <w:t>Sú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vyriešené vlastnícke alebo užívacie práva k </w:t>
      </w:r>
      <w:r>
        <w:rPr>
          <w:rFonts w:ascii="Arial" w:hAnsi="Arial" w:cs="Arial"/>
          <w:sz w:val="28"/>
          <w:szCs w:val="28"/>
          <w:lang w:val="sk-SK"/>
        </w:rPr>
        <w:t>n</w:t>
      </w:r>
      <w:r w:rsidR="00000000" w:rsidRPr="000460C1">
        <w:rPr>
          <w:rFonts w:ascii="Arial" w:hAnsi="Arial" w:cs="Arial"/>
          <w:sz w:val="28"/>
          <w:szCs w:val="28"/>
          <w:lang w:val="sk-SK"/>
        </w:rPr>
        <w:t>ehnuteľnostiam</w:t>
      </w:r>
    </w:p>
    <w:p w14:paraId="523288DC" w14:textId="27E7521E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 xml:space="preserve">Je </w:t>
      </w:r>
      <w:r w:rsidR="00000000" w:rsidRPr="000460C1">
        <w:rPr>
          <w:rFonts w:ascii="Arial" w:hAnsi="Arial" w:cs="Arial"/>
          <w:sz w:val="28"/>
          <w:szCs w:val="28"/>
          <w:lang w:val="sk-SK"/>
        </w:rPr>
        <w:t>zabezpečené spolufinancovanie projektu</w:t>
      </w:r>
    </w:p>
    <w:p w14:paraId="77B948BE" w14:textId="4464D870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Projekt schválilo obecné zastupiteľstvo, ak je to potrebné</w:t>
      </w:r>
    </w:p>
    <w:p w14:paraId="1A28A5A6" w14:textId="780ECE20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>Výdavky projektu sú správne rozpočtované</w:t>
      </w:r>
    </w:p>
    <w:p w14:paraId="24679844" w14:textId="21C0C94E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 xml:space="preserve">Bola preverená </w:t>
      </w:r>
      <w:r w:rsidR="00000000" w:rsidRPr="000460C1">
        <w:rPr>
          <w:rFonts w:ascii="Arial" w:hAnsi="Arial" w:cs="Arial"/>
          <w:sz w:val="28"/>
          <w:szCs w:val="28"/>
          <w:lang w:val="sk-SK"/>
        </w:rPr>
        <w:t>potreb</w:t>
      </w:r>
      <w:r>
        <w:rPr>
          <w:rFonts w:ascii="Arial" w:hAnsi="Arial" w:cs="Arial"/>
          <w:sz w:val="28"/>
          <w:szCs w:val="28"/>
          <w:lang w:val="sk-SK"/>
        </w:rPr>
        <w:t>a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verejného obstarávania</w:t>
      </w:r>
    </w:p>
    <w:p w14:paraId="35491CB4" w14:textId="6D08721E" w:rsidR="00CD5898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Je určené, kto je oprávnený žiadosť podpísať</w:t>
      </w:r>
    </w:p>
    <w:p w14:paraId="2E996A3B" w14:textId="088B2719" w:rsidR="000460C1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Pr="000460C1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 xml:space="preserve">Oprávnená osoba má funkčný </w:t>
      </w:r>
      <w:r w:rsidRPr="000460C1">
        <w:rPr>
          <w:rFonts w:ascii="Arial" w:hAnsi="Arial" w:cs="Arial"/>
          <w:sz w:val="28"/>
          <w:szCs w:val="28"/>
          <w:lang w:val="sk-SK"/>
        </w:rPr>
        <w:t>kvalifikovaný elektronický podpis</w:t>
      </w:r>
    </w:p>
    <w:p w14:paraId="50DF017A" w14:textId="581B516B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Je správne určený režim de </w:t>
      </w:r>
      <w:proofErr w:type="spellStart"/>
      <w:r w:rsidR="00000000" w:rsidRPr="000460C1">
        <w:rPr>
          <w:rFonts w:ascii="Arial" w:hAnsi="Arial" w:cs="Arial"/>
          <w:sz w:val="28"/>
          <w:szCs w:val="28"/>
          <w:lang w:val="sk-SK"/>
        </w:rPr>
        <w:t>minimis</w:t>
      </w:r>
      <w:proofErr w:type="spellEnd"/>
    </w:p>
    <w:p w14:paraId="779EE9EA" w14:textId="635C33C2" w:rsidR="00CD5898" w:rsidRPr="000460C1" w:rsidRDefault="000460C1" w:rsidP="000460C1">
      <w:pPr>
        <w:pStyle w:val="Zoznamsodrkami"/>
        <w:numPr>
          <w:ilvl w:val="0"/>
          <w:numId w:val="0"/>
        </w:numPr>
        <w:spacing w:after="0" w:line="360" w:lineRule="auto"/>
        <w:rPr>
          <w:rFonts w:ascii="Arial" w:hAnsi="Arial" w:cs="Arial"/>
          <w:sz w:val="28"/>
          <w:szCs w:val="28"/>
          <w:lang w:val="sk-SK"/>
        </w:rPr>
      </w:pPr>
      <w:r w:rsidRPr="000460C1">
        <w:rPr>
          <w:rFonts w:ascii="Segoe UI Symbol" w:hAnsi="Segoe UI Symbol" w:cs="Segoe UI Symbol"/>
          <w:sz w:val="32"/>
          <w:szCs w:val="32"/>
          <w:lang w:val="sk-SK"/>
        </w:rPr>
        <w:t>☐</w:t>
      </w:r>
      <w:r w:rsidRPr="000460C1">
        <w:rPr>
          <w:rFonts w:ascii="Arial" w:hAnsi="Arial" w:cs="Arial"/>
          <w:sz w:val="32"/>
          <w:szCs w:val="32"/>
          <w:lang w:val="sk-SK"/>
        </w:rPr>
        <w:t xml:space="preserve"> 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</w:t>
      </w:r>
      <w:r>
        <w:rPr>
          <w:rFonts w:ascii="Arial" w:hAnsi="Arial" w:cs="Arial"/>
          <w:sz w:val="28"/>
          <w:szCs w:val="28"/>
          <w:lang w:val="sk-SK"/>
        </w:rPr>
        <w:t>Je</w:t>
      </w:r>
      <w:r w:rsidR="00000000" w:rsidRPr="000460C1">
        <w:rPr>
          <w:rFonts w:ascii="Arial" w:hAnsi="Arial" w:cs="Arial"/>
          <w:sz w:val="28"/>
          <w:szCs w:val="28"/>
          <w:lang w:val="sk-SK"/>
        </w:rPr>
        <w:t xml:space="preserve"> dostatok času na elektronické podanie žiadosti</w:t>
      </w:r>
    </w:p>
    <w:p w14:paraId="32CCA816" w14:textId="4DA5E767" w:rsidR="00CD5898" w:rsidRPr="000460C1" w:rsidRDefault="00CD5898" w:rsidP="000460C1">
      <w:pPr>
        <w:spacing w:after="0" w:line="240" w:lineRule="auto"/>
        <w:contextualSpacing/>
        <w:rPr>
          <w:rFonts w:ascii="Arial" w:hAnsi="Arial" w:cs="Arial"/>
          <w:lang w:val="sk-SK"/>
        </w:rPr>
      </w:pPr>
    </w:p>
    <w:sectPr w:rsidR="00CD5898" w:rsidRPr="000460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290982">
    <w:abstractNumId w:val="8"/>
  </w:num>
  <w:num w:numId="2" w16cid:durableId="1883906497">
    <w:abstractNumId w:val="6"/>
  </w:num>
  <w:num w:numId="3" w16cid:durableId="818963849">
    <w:abstractNumId w:val="5"/>
  </w:num>
  <w:num w:numId="4" w16cid:durableId="470488907">
    <w:abstractNumId w:val="4"/>
  </w:num>
  <w:num w:numId="5" w16cid:durableId="620651777">
    <w:abstractNumId w:val="7"/>
  </w:num>
  <w:num w:numId="6" w16cid:durableId="241960545">
    <w:abstractNumId w:val="3"/>
  </w:num>
  <w:num w:numId="7" w16cid:durableId="233703398">
    <w:abstractNumId w:val="2"/>
  </w:num>
  <w:num w:numId="8" w16cid:durableId="1639527110">
    <w:abstractNumId w:val="1"/>
  </w:num>
  <w:num w:numId="9" w16cid:durableId="204173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0C1"/>
    <w:rsid w:val="0006063C"/>
    <w:rsid w:val="0015074B"/>
    <w:rsid w:val="0029639D"/>
    <w:rsid w:val="00326F90"/>
    <w:rsid w:val="00761127"/>
    <w:rsid w:val="00AA1D8D"/>
    <w:rsid w:val="00B47730"/>
    <w:rsid w:val="00CB0664"/>
    <w:rsid w:val="00CD5898"/>
    <w:rsid w:val="00F85B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D8D13"/>
  <w14:defaultImageDpi w14:val="300"/>
  <w15:docId w15:val="{283C9AC2-31D7-4960-A215-20A41D92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Autor</cp:lastModifiedBy>
  <cp:revision>3</cp:revision>
  <dcterms:created xsi:type="dcterms:W3CDTF">2026-05-19T12:09:00Z</dcterms:created>
  <dcterms:modified xsi:type="dcterms:W3CDTF">2026-05-19T13:22:00Z</dcterms:modified>
  <cp:category/>
</cp:coreProperties>
</file>